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Naslov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Naslov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34154BED" w:rsidR="00A7258F" w:rsidRPr="00B11BB0" w:rsidRDefault="00F07889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8440C9">
        <w:t xml:space="preserve">општина </w:t>
      </w:r>
      <w:proofErr w:type="spellStart"/>
      <w:r>
        <w:t>Чајетина</w:t>
      </w:r>
      <w:proofErr w:type="spellEnd"/>
      <w:r>
        <w:t xml:space="preserve"> у</w:t>
      </w:r>
      <w:r w:rsidRPr="008440C9">
        <w:t xml:space="preserve">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F07889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60A1FFDE" w:rsidR="00A7258F" w:rsidRPr="00B11BB0" w:rsidRDefault="00F07889" w:rsidP="00A7258F">
      <w:pPr>
        <w:jc w:val="both"/>
      </w:pPr>
      <w:r w:rsidRPr="008440C9">
        <w:t xml:space="preserve">Сагласан/сагласна сам да </w:t>
      </w:r>
      <w:r w:rsidRPr="008440C9">
        <w:t xml:space="preserve">општина </w:t>
      </w:r>
      <w:proofErr w:type="spellStart"/>
      <w:r>
        <w:t>Чајетина</w:t>
      </w:r>
      <w:proofErr w:type="spellEnd"/>
      <w:r>
        <w:t xml:space="preserve"> </w:t>
      </w:r>
      <w:r w:rsidRPr="008440C9">
        <w:t>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F07889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F07889" w:rsidP="00A7258F">
      <w:pPr>
        <w:pStyle w:val="Pasussalistom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Pasussalistom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Pasussalistom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F07889" w:rsidP="00A7258F">
      <w:pPr>
        <w:pStyle w:val="Pasussalistom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F07889" w:rsidP="00A7258F">
      <w:pPr>
        <w:pStyle w:val="Pasussalistom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F07889" w:rsidP="00A7258F">
      <w:pPr>
        <w:pStyle w:val="Pasussalistom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F07889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1C048EB0" w:rsidR="00A7258F" w:rsidRPr="00B11BB0" w:rsidRDefault="00F07889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</w:t>
      </w:r>
      <w:r>
        <w:t xml:space="preserve">ичности и интерним актима општине </w:t>
      </w:r>
      <w:proofErr w:type="spellStart"/>
      <w:r>
        <w:t>Чајетина</w:t>
      </w:r>
      <w:proofErr w:type="spellEnd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F07889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F07889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F07889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0EAA6645" w:rsidR="00A7258F" w:rsidRPr="00B11BB0" w:rsidRDefault="00F07889" w:rsidP="00A7258F">
      <w:pPr>
        <w:spacing w:after="0"/>
        <w:jc w:val="both"/>
      </w:pPr>
      <w:r w:rsidRPr="008440C9">
        <w:br/>
      </w:r>
      <w:r w:rsidRPr="008440C9">
        <w:br/>
        <w:t>У ____________</w:t>
      </w:r>
      <w:bookmarkStart w:id="0" w:name="_GoBack"/>
      <w:bookmarkEnd w:id="0"/>
      <w:r w:rsidRPr="008440C9">
        <w:t>, дана ____________ године.</w:t>
      </w:r>
    </w:p>
    <w:p w14:paraId="2AB536E5" w14:textId="77777777" w:rsidR="00A7258F" w:rsidRPr="00B11BB0" w:rsidRDefault="00F07889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F07889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F07889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07889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ektura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2E3EE-557B-41C6-9FE5-7E0AF35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T. Kricka Bosiljcic</cp:lastModifiedBy>
  <cp:revision>8</cp:revision>
  <dcterms:created xsi:type="dcterms:W3CDTF">2013-12-23T23:15:00Z</dcterms:created>
  <dcterms:modified xsi:type="dcterms:W3CDTF">2025-11-25T11:48:00Z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